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0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Addressgrp-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 xml:space="preserve">, представив его с нарушением срока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налоговой декларации, поступившей в налоговый орган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9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6531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OrganizationNamegrp-19rplc-22">
    <w:name w:val="cat-OrganizationName grp-1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OrganizationNamegrp-19rplc-32">
    <w:name w:val="cat-OrganizationName grp-19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06FB1-DA69-4542-BD92-A84364CDC5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